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4 </w:t>
      </w:r>
      <w:r>
        <w:rPr>
          <w:rFonts w:ascii="Times New Roman" w:eastAsia="Times New Roman" w:hAnsi="Times New Roman" w:cs="Times New Roman"/>
        </w:rPr>
        <w:t xml:space="preserve">июля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574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генерального директора ООО СТРОИТЕЛЬНАЯ КОМПАНИЯ «ОКНА-МОДУС» </w:t>
      </w:r>
      <w:r>
        <w:rPr>
          <w:rFonts w:ascii="Times New Roman" w:eastAsia="Times New Roman" w:hAnsi="Times New Roman" w:cs="Times New Roman"/>
          <w:b/>
          <w:bCs/>
        </w:rPr>
        <w:t>Шаниной</w:t>
      </w:r>
      <w:r>
        <w:rPr>
          <w:rFonts w:ascii="Times New Roman" w:eastAsia="Times New Roman" w:hAnsi="Times New Roman" w:cs="Times New Roman"/>
          <w:b/>
          <w:bCs/>
        </w:rPr>
        <w:t xml:space="preserve"> Тамары Дмитриевны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Шанина</w:t>
      </w:r>
      <w:r>
        <w:rPr>
          <w:rFonts w:ascii="Times New Roman" w:eastAsia="Times New Roman" w:hAnsi="Times New Roman" w:cs="Times New Roman"/>
        </w:rPr>
        <w:t xml:space="preserve"> Т.Д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 xml:space="preserve">генерального директора ООО СТРОИТЕЛЬНАЯ КОМПАНИЯ «ОКНА-МОДУС» </w:t>
      </w:r>
      <w:r>
        <w:rPr>
          <w:rFonts w:ascii="Times New Roman" w:eastAsia="Times New Roman" w:hAnsi="Times New Roman" w:cs="Times New Roman"/>
        </w:rPr>
        <w:t xml:space="preserve">и исполняя должностные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Энгельса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д.26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 xml:space="preserve">п.1 </w:t>
      </w:r>
      <w:r>
        <w:rPr>
          <w:rFonts w:ascii="Times New Roman" w:eastAsia="Times New Roman" w:hAnsi="Times New Roman" w:cs="Times New Roman"/>
        </w:rPr>
        <w:t>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не предоставил</w:t>
      </w:r>
      <w:r>
        <w:rPr>
          <w:rFonts w:ascii="Times New Roman" w:eastAsia="Times New Roman" w:hAnsi="Times New Roman" w:cs="Times New Roman"/>
        </w:rPr>
        <w:t>а в предусмотренные законом сроки</w:t>
      </w:r>
      <w:r>
        <w:rPr>
          <w:rFonts w:ascii="Times New Roman" w:eastAsia="Times New Roman" w:hAnsi="Times New Roman" w:cs="Times New Roman"/>
        </w:rPr>
        <w:t xml:space="preserve"> сведения о начисленных страховых взносах в составе единой формы ЕФС-1 за </w:t>
      </w:r>
      <w:r>
        <w:rPr>
          <w:rFonts w:ascii="Times New Roman" w:eastAsia="Times New Roman" w:hAnsi="Times New Roman" w:cs="Times New Roman"/>
        </w:rPr>
        <w:t>3 месяца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квартал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 в Отделение Фонда пенсионного и социального страхования РФ по ХМАО-Югре, чем </w:t>
      </w:r>
      <w:r>
        <w:rPr>
          <w:rFonts w:ascii="Times New Roman" w:eastAsia="Times New Roman" w:hAnsi="Times New Roman" w:cs="Times New Roman"/>
        </w:rPr>
        <w:t>26.04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в 00 часов 01 минут совершил правонарушение, предусмотренное ч.2 ст.15.33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Шанина</w:t>
      </w:r>
      <w:r>
        <w:rPr>
          <w:rFonts w:ascii="Times New Roman" w:eastAsia="Times New Roman" w:hAnsi="Times New Roman" w:cs="Times New Roman"/>
        </w:rPr>
        <w:t xml:space="preserve"> Т.Д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о месте и време</w:t>
      </w:r>
      <w:r>
        <w:rPr>
          <w:rFonts w:ascii="Times New Roman" w:eastAsia="Times New Roman" w:hAnsi="Times New Roman" w:cs="Times New Roman"/>
        </w:rPr>
        <w:t>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ч.2 ст.15.33 КоАП РФ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ч.1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учет случаев производственного травматизма и </w:t>
      </w:r>
      <w:r>
        <w:rPr>
          <w:rFonts w:ascii="Times New Roman" w:eastAsia="Times New Roman" w:hAnsi="Times New Roman" w:cs="Times New Roman"/>
        </w:rPr>
        <w:t>профессиональных заболеваний</w:t>
      </w:r>
      <w:r>
        <w:rPr>
          <w:rFonts w:ascii="Times New Roman" w:eastAsia="Times New Roman" w:hAnsi="Times New Roman" w:cs="Times New Roman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№27-ФЗ «Об индивидуальном </w:t>
      </w:r>
      <w:r>
        <w:rPr>
          <w:rFonts w:ascii="Times New Roman" w:eastAsia="Times New Roman" w:hAnsi="Times New Roman" w:cs="Times New Roman"/>
        </w:rPr>
        <w:t>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Шаниной</w:t>
      </w:r>
      <w:r>
        <w:rPr>
          <w:rFonts w:ascii="Times New Roman" w:eastAsia="Times New Roman" w:hAnsi="Times New Roman" w:cs="Times New Roman"/>
        </w:rPr>
        <w:t xml:space="preserve"> Т.Д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 подтверждается совокупностью, исследованных судом доказательств: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протоколом об админ</w:t>
      </w:r>
      <w:r>
        <w:rPr>
          <w:rFonts w:ascii="Times New Roman" w:eastAsia="Times New Roman" w:hAnsi="Times New Roman" w:cs="Times New Roman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</w:rPr>
        <w:t>05.06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сведениями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>
        <w:rPr>
          <w:rFonts w:ascii="Times New Roman" w:eastAsia="Times New Roman" w:hAnsi="Times New Roman" w:cs="Times New Roman"/>
        </w:rPr>
        <w:t>( ЕФС</w:t>
      </w:r>
      <w:r>
        <w:rPr>
          <w:rFonts w:ascii="Times New Roman" w:eastAsia="Times New Roman" w:hAnsi="Times New Roman" w:cs="Times New Roman"/>
        </w:rPr>
        <w:t xml:space="preserve">-1);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обращением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выпиской из ЮГРЮЛ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Шаниной</w:t>
      </w:r>
      <w:r>
        <w:rPr>
          <w:rFonts w:ascii="Times New Roman" w:eastAsia="Times New Roman" w:hAnsi="Times New Roman" w:cs="Times New Roman"/>
        </w:rPr>
        <w:t xml:space="preserve"> Т.Д</w:t>
      </w:r>
      <w:r>
        <w:rPr>
          <w:rFonts w:ascii="Times New Roman" w:eastAsia="Times New Roman" w:hAnsi="Times New Roman" w:cs="Times New Roman"/>
        </w:rPr>
        <w:t>. мировой судья квалифи</w:t>
      </w:r>
      <w:r>
        <w:rPr>
          <w:rFonts w:ascii="Times New Roman" w:eastAsia="Times New Roman" w:hAnsi="Times New Roman" w:cs="Times New Roman"/>
        </w:rPr>
        <w:t>цирует по ч.2 ст.15.33 КоАП РФ, как</w:t>
      </w:r>
      <w:r>
        <w:rPr>
          <w:rFonts w:ascii="Times New Roman" w:eastAsia="Times New Roman" w:hAnsi="Times New Roman" w:cs="Times New Roman"/>
        </w:rPr>
        <w:t xml:space="preserve">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Смягчающим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должностное лицо - </w:t>
      </w:r>
      <w:r>
        <w:rPr>
          <w:rFonts w:ascii="Times New Roman" w:eastAsia="Times New Roman" w:hAnsi="Times New Roman" w:cs="Times New Roman"/>
        </w:rPr>
        <w:t xml:space="preserve">генерального директора ООО СТРОИТЕЛЬНАЯ КОМПАНИЯ «ОКНА-МОДУС» </w:t>
      </w:r>
      <w:r>
        <w:rPr>
          <w:rFonts w:ascii="Times New Roman" w:eastAsia="Times New Roman" w:hAnsi="Times New Roman" w:cs="Times New Roman"/>
          <w:b/>
          <w:bCs/>
        </w:rPr>
        <w:t>Шанину</w:t>
      </w:r>
      <w:r>
        <w:rPr>
          <w:rFonts w:ascii="Times New Roman" w:eastAsia="Times New Roman" w:hAnsi="Times New Roman" w:cs="Times New Roman"/>
          <w:b/>
          <w:bCs/>
        </w:rPr>
        <w:t xml:space="preserve"> Тамару Дмитриевну</w:t>
      </w:r>
      <w:r>
        <w:rPr>
          <w:rFonts w:ascii="Times New Roman" w:eastAsia="Times New Roman" w:hAnsi="Times New Roman" w:cs="Times New Roman"/>
        </w:rPr>
        <w:t xml:space="preserve"> 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 ст.15.33 КоАП РФ, и назначить 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300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ТОФК-007162163 КБК 79711601230060003140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7978600</w:t>
      </w:r>
      <w:r>
        <w:rPr>
          <w:rFonts w:ascii="Times New Roman" w:eastAsia="Times New Roman" w:hAnsi="Times New Roman" w:cs="Times New Roman"/>
        </w:rPr>
        <w:t>0506250219225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>А.В. Худяков</w:t>
      </w:r>
    </w:p>
    <w:p>
      <w:pPr>
        <w:spacing w:before="0" w:after="0"/>
        <w:ind w:firstLine="708"/>
        <w:jc w:val="both"/>
      </w:pPr>
      <w:r>
        <w:rPr>
          <w:rStyle w:val="cat-UserDefinedgrp-31rplc-36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1rplc-36">
    <w:name w:val="cat-UserDefined grp-31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